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党啊，亲爱的妈妈  优秀爱党爱国歌曲精选</w:t>
      </w:r>
    </w:p>
    <w:p>
      <w:r>
        <w:rPr>
          <w:rFonts w:ascii="宋体" w:hAnsi="宋体" w:eastAsia="宋体"/>
          <w:sz w:val="24"/>
        </w:rPr>
        <w:t>江苏文艺出版社选编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党啊，亲爱的妈妈  优秀爱党爱国歌曲精选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江苏文艺出版社选编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本书出售、求购地址：https://www.jiaokey.com/book/detail/12801441.html</w:t>
      </w:r>
    </w:p>
    <w:p>
      <w:r>
        <w:t>更多相关图书推荐：https://www.jiaokey.com</w:t>
      </w:r>
    </w:p>
    <w:p>
      <w:r>
        <w:t>江苏文艺出版社选编 其他作品：https://www.jiaokey.com/tag/江苏文艺出版社选编.html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关键词搜索：https://www.jiaokey.com/tag/党啊，亲爱的妈妈  优秀爱党爱国歌曲精选.html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