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渡口集  泰戈尔抒情诗赏析  英汉对照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渡口集  泰戈尔抒情诗赏析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本书出售、求购地址：https://www.jiaokey.com/book/detail/12801464.html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关键词搜索：https://www.jiaokey.com/tag/渡口集  泰戈尔抒情诗赏析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