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书名：中国人最喜欢的500道凉拌菜</w:t>
      </w:r>
    </w:p>
    <w:p>
      <w:r>
        <w:t>作者：《家常菜跟我学》编委会编写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中国人最喜欢的500道凉拌菜 评论地址：https://www.jiaokey.com/book/detail/12801477.html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