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酒吧与餐厅的设计  英文版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酒吧与餐厅的设计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本书出售、求购地址：https://www.jiaokey.com/book/detail/12801510.html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关键词搜索：https://www.jiaokey.com/tag/酒吧与餐厅的设计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