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雅克-42M和雅克-242飞机草图设计</w:t>
      </w:r>
    </w:p>
    <w:p>
      <w:r>
        <w:rPr>
          <w:rFonts w:ascii="宋体" w:hAnsi="宋体" w:eastAsia="宋体"/>
          <w:sz w:val="24"/>
        </w:rPr>
        <w:t>（俄）А·Н·东杜科夫，（俄）В·Г·德米特里耶夫，（俄）А·Д·梁赞诺夫等著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雅克-42M和雅克-242飞机草图设计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（俄）А·Н·东杜科夫，（俄）В·Г·德米特里耶夫，（俄）А·Д·梁赞诺夫等著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本书出售、求购地址：https://www.jiaokey.com/book/detail/12801517.html</w:t>
      </w:r>
    </w:p>
    <w:p>
      <w:r>
        <w:t>更多相关图书推荐：https://www.jiaokey.com</w:t>
      </w:r>
    </w:p>
    <w:p>
      <w:r>
        <w:t>（俄）А·Н·东杜科夫，（俄）В·Г·德米特里耶夫，（俄）А·Д·梁赞诺夫等著 其他作品：https://www.jiaokey.com/tag/（俄）А·Н·东杜科夫，（俄）В·Г·德米特里耶夫，（俄）А·Д·梁赞诺夫等著.html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关键词搜索：https://www.jiaokey.com/tag/雅克-42M和雅克-242飞机草图设计.html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