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韩国建筑设计竞技  3  教育设施·居住设施</w:t>
      </w:r>
    </w:p>
    <w:p>
      <w:r>
        <w:rPr>
          <w:rFonts w:ascii="宋体" w:hAnsi="宋体" w:eastAsia="宋体"/>
          <w:sz w:val="24"/>
        </w:rPr>
        <w:t>彭蓉蓉主编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韩国建筑设计竞技  3  教育设施·居住设施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彭蓉蓉主编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香港雷尼国际出版有限公司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本书出售、求购地址：https://www.jiaokey.com/book/detail/12801654.html</w:t>
      </w:r>
    </w:p>
    <w:p>
      <w:r>
        <w:t>更多相关图书推荐：https://www.jiaokey.com</w:t>
      </w:r>
    </w:p>
    <w:p>
      <w:r>
        <w:t>彭蓉蓉主编 其他作品：https://www.jiaokey.com/tag/彭蓉蓉主编.html</w:t>
      </w:r>
    </w:p>
    <w:p>
      <w:r>
        <w:t>香港雷尼国际出版有限公司 出版图书：https://www.jiaokey.com/tag/香港雷尼国际出版有限公司.html</w:t>
      </w:r>
    </w:p>
    <w:p>
      <w:r>
        <w:t>关键词搜索：https://www.jiaokey.com/tag/韩国建筑设计竞技  3  教育设施·居住设施.html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