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和谐社会形势与政策读本</w:t>
      </w:r>
    </w:p>
    <w:p>
      <w:r>
        <w:rPr>
          <w:rFonts w:ascii="宋体" w:hAnsi="宋体" w:eastAsia="宋体"/>
          <w:sz w:val="24"/>
        </w:rPr>
        <w:t>宋焕斌，金万成，赵洪伟主编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和谐社会形势与政策读本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宋焕斌，金万成，赵洪伟主编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本书出售、求购地址：https://www.jiaokey.com/book/detail/12801722.html</w:t>
      </w:r>
    </w:p>
    <w:p>
      <w:r>
        <w:t>更多相关图书推荐：https://www.jiaokey.com</w:t>
      </w:r>
    </w:p>
    <w:p>
      <w:r>
        <w:t>宋焕斌，金万成，赵洪伟主编 其他作品：https://www.jiaokey.com/tag/宋焕斌，金万成，赵洪伟主编.html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关键词搜索：https://www.jiaokey.com/tag/和谐社会形势与政策读本.html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