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激情与诗意的交响  诗文名家写抚顺</w:t>
      </w:r>
    </w:p>
    <w:p>
      <w:r>
        <w:rPr>
          <w:rFonts w:ascii="宋体" w:hAnsi="宋体" w:eastAsia="宋体"/>
          <w:sz w:val="24"/>
        </w:rPr>
        <w:t>高洪波，谢冕，雷抒雁，舒婷等著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激情与诗意的交响  诗文名家写抚顺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高洪波，谢冕，雷抒雁，舒婷等著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本书出售、求购地址：https://www.jiaokey.com/book/detail/12801802.html</w:t>
      </w:r>
    </w:p>
    <w:p>
      <w:r>
        <w:t>更多相关图书推荐：https://www.jiaokey.com</w:t>
      </w:r>
    </w:p>
    <w:p>
      <w:r>
        <w:t>高洪波，谢冕，雷抒雁，舒婷等著 其他作品：https://www.jiaokey.com/tag/高洪波，谢冕，雷抒雁，舒婷等著.html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关键词搜索：https://www.jiaokey.com/tag/激情与诗意的交响  诗文名家写抚顺.html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