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书名：抚顺人大工作研究论文集  软环境建设监督工作专辑</w:t>
      </w:r>
    </w:p>
    <w:p>
      <w:r>
        <w:t>作者：抚顺市人大常委会办公厅编</w:t>
      </w:r>
    </w:p>
    <w:p>
      <w:r>
        <w:t>出版社：</w:t>
      </w:r>
    </w:p>
    <w:p>
      <w:r>
        <w:t>出版日期：2003.11</w:t>
      </w:r>
    </w:p>
    <w:p>
      <w:r>
        <w:t>总页数：213</w:t>
      </w:r>
    </w:p>
    <w:p>
      <w:r>
        <w:t>更多请访问教客网: www.jiaokey.com</w:t>
      </w:r>
    </w:p>
    <w:p>
      <w:r>
        <w:t>抚顺人大工作研究论文集  软环境建设监督工作专辑 评论地址：https://www.jiaokey.com/book/detail/12801859.html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