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农民工工伤风险保障问题研究  以湖南湘中五城为例</w:t>
      </w:r>
    </w:p>
    <w:p>
      <w:r>
        <w:rPr>
          <w:rFonts w:ascii="宋体" w:hAnsi="宋体" w:eastAsia="宋体"/>
          <w:sz w:val="24"/>
        </w:rPr>
        <w:t>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农民工工伤风险保障问题研究  以湖南湘中五城为例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本书出售、求购地址：https://www.jiaokey.com/book/detail/12801968.html</w:t>
      </w:r>
    </w:p>
    <w:p>
      <w:r>
        <w:t>更多相关图书推荐：https://www.jiaokey.com</w:t>
      </w:r>
    </w:p>
    <w:p>
      <w:r>
        <w:t>李朝晖著 其他作品：https://www.jiaokey.com/tag/李朝晖著.html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关键词搜索：https://www.jiaokey.com/tag/农民工工伤风险保障问题研究  以湖南湘中五城为例.html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