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福建地热研究与实践  纪念漳州国家地热节能示范项目实施20周年</w:t>
      </w:r>
    </w:p>
    <w:p>
      <w:r>
        <w:rPr>
          <w:rFonts w:ascii="宋体" w:hAnsi="宋体" w:eastAsia="宋体"/>
          <w:sz w:val="24"/>
        </w:rPr>
        <w:t>庄庆祥编著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福建地热研究与实践  纪念漳州国家地热节能示范项目实施20周年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庄庆祥编著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本书出售、求购地址：https://www.jiaokey.com/book/detail/12801983.html</w:t>
      </w:r>
    </w:p>
    <w:p>
      <w:r>
        <w:t>更多相关图书推荐：https://www.jiaokey.com</w:t>
      </w:r>
    </w:p>
    <w:p>
      <w:r>
        <w:t>庄庆祥编著 其他作品：https://www.jiaokey.com/tag/庄庆祥编著.html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关键词搜索：https://www.jiaokey.com/tag/福建地热研究与实践  纪念漳州国家地热节能示范项目实施20周年.html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