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书名：二维动画制作技术</w:t>
      </w:r>
    </w:p>
    <w:p>
      <w:r>
        <w:t>作者：牟奇春，曾怡主编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二维动画制作技术 评论地址：https://www.jiaokey.com/book/detail/12802463.html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