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书名：宝宝喂养护理一本通  0-3岁</w:t>
      </w:r>
    </w:p>
    <w:p>
      <w:r>
        <w:t>作者：刘小敏，张莉娟著</w:t>
      </w:r>
    </w:p>
    <w:p>
      <w:r>
        <w:t>出版社：石家庄：河北科学技术出版社</w:t>
      </w:r>
    </w:p>
    <w:p>
      <w:r>
        <w:t>出版日期：2008.04</w:t>
      </w:r>
    </w:p>
    <w:p>
      <w:r>
        <w:t>总页数：479</w:t>
      </w:r>
    </w:p>
    <w:p>
      <w:r>
        <w:t>更多请访问教客网: www.jiaokey.com</w:t>
      </w:r>
    </w:p>
    <w:p>
      <w:r>
        <w:t>宝宝喂养护理一本通  0-3岁 评论地址：https://www.jiaokey.com/book/detail/12802500.html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