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书名：怎样给宝宝添加辅食</w:t>
      </w:r>
    </w:p>
    <w:p>
      <w:r>
        <w:t>作者：范姝岑著</w:t>
      </w:r>
    </w:p>
    <w:p>
      <w:r>
        <w:t>出版社：北京:中国妇女出版社,2010.01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怎样给宝宝添加辅食 评论地址：https://www.jiaokey.com/book/detail/12802754.html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