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书名：湖湘文库  唐才常集</w:t>
      </w:r>
    </w:p>
    <w:p>
      <w:r>
        <w:t>作者：（清）唐才常撰</w:t>
      </w:r>
    </w:p>
    <w:p>
      <w:r>
        <w:t>出版社：长沙:岳麓书社,2011.02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湖湘文库  唐才常集 评论地址：https://www.jiaokey.com/book/detail/12802851.html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