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书名：感动  广东人民支援汶川、陇南地震灾区纪实  下</w:t>
      </w:r>
    </w:p>
    <w:p>
      <w:r>
        <w:t>作者：廖琪，张建渝，温远辉，熊育群，丘超祥，姚中才，陈宇</w:t>
      </w:r>
    </w:p>
    <w:p>
      <w:r>
        <w:t>出版社：广东省出版集团；广州：广东人民出版社</w:t>
      </w:r>
    </w:p>
    <w:p>
      <w:r>
        <w:t>出版日期：2010.07</w:t>
      </w:r>
    </w:p>
    <w:p>
      <w:r>
        <w:t>总页数：632</w:t>
      </w:r>
    </w:p>
    <w:p>
      <w:r>
        <w:t>更多请访问教客网: www.jiaokey.com</w:t>
      </w:r>
    </w:p>
    <w:p>
      <w:r>
        <w:t>感动  广东人民支援汶川、陇南地震灾区纪实  下 评论地址：https://www.jiaokey.com/book/detail/12803186.html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