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书名：型·男  职场礼仪书</w:t>
      </w:r>
    </w:p>
    <w:p>
      <w:r>
        <w:t>作者：（日）仓野陆凡，（日）宗像智子著</w:t>
      </w:r>
    </w:p>
    <w:p>
      <w:r>
        <w:t>出版社：北京:中国画报出版社,2011.02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型·男  职场礼仪书 评论地址：https://www.jiaokey.com/book/detail/12803393.html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