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书名：好兵帅克</w:t>
      </w:r>
    </w:p>
    <w:p>
      <w:r>
        <w:t>作者：（捷克）哈谢克原著</w:t>
      </w:r>
    </w:p>
    <w:p>
      <w:r>
        <w:t>出版社：长沙:湖南少儿出版社,2009.09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好兵帅克 评论地址：https://www.jiaokey.com/book/detail/12803475.html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