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书名：我的厨房我做主  十种常用厨艺家常菜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我的厨房我做主  十种常用厨艺家常菜 评论地址：https://www.jiaokey.com/book/detail/12803718.html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