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书名：中国杰出名人榜中榜  注音彩图版</w:t>
      </w:r>
    </w:p>
    <w:p>
      <w:r>
        <w:t>作者：邢涛总主编</w:t>
      </w:r>
    </w:p>
    <w:p>
      <w:r>
        <w:t>出版社：杭州：浙江教育出版社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中国杰出名人榜中榜  注音彩图版 评论地址：https://www.jiaokey.com/book/detail/12803798.html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