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书名：西方音乐历史知识解答</w:t>
      </w:r>
    </w:p>
    <w:p>
      <w:r>
        <w:t>作者：杨秦生编著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总页数：373</w:t>
      </w:r>
    </w:p>
    <w:p>
      <w:r>
        <w:t>更多请访问教客网: www.jiaokey.com</w:t>
      </w:r>
    </w:p>
    <w:p>
      <w:r>
        <w:t>西方音乐历史知识解答 评论地址：https://www.jiaokey.com/book/detail/12803881.html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