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构建高等教育公共性的法律保障机制</w:t>
      </w:r>
    </w:p>
    <w:p>
      <w:r>
        <w:rPr>
          <w:rFonts w:ascii="宋体" w:hAnsi="宋体" w:eastAsia="宋体"/>
          <w:sz w:val="24"/>
        </w:rPr>
        <w:t>余雅风著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构建高等教育公共性的法律保障机制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本书出售、求购地址：https://www.jiaokey.com/book/detail/12804239.html</w:t>
      </w:r>
    </w:p>
    <w:p>
      <w:r>
        <w:t>更多相关图书推荐：https://www.jiaokey.com</w:t>
      </w:r>
    </w:p>
    <w:p>
      <w:r>
        <w:t>余雅风著 其他作品：https://www.jiaokey.com/tag/余雅风著.html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关键词搜索：https://www.jiaokey.com/tag/构建高等教育公共性的法律保障机制.html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