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书名：中国药品生物制品检定所专家名录</w:t>
      </w:r>
    </w:p>
    <w:p>
      <w:r>
        <w:t>作者：李云龙主编</w:t>
      </w:r>
    </w:p>
    <w:p>
      <w:r>
        <w:t>出版社：北京:中国医药科技出版社,2010.09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中国药品生物制品检定所专家名录 评论地址：https://www.jiaokey.com/book/detail/12804288.html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