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黄河三角洲贝壳堤岛生态保护与恢复</w:t>
      </w:r>
    </w:p>
    <w:p>
      <w:r>
        <w:rPr>
          <w:rFonts w:ascii="宋体" w:hAnsi="宋体" w:eastAsia="宋体"/>
          <w:sz w:val="24"/>
        </w:rPr>
        <w:t>田家怡，夏江宝，孙景宽等著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黄河三角洲贝壳堤岛生态保护与恢复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田家怡，夏江宝，孙景宽等著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本书出售、求购地址：https://www.jiaokey.com/book/detail/12804301.html</w:t>
      </w:r>
    </w:p>
    <w:p>
      <w:r>
        <w:t>更多相关图书推荐：https://www.jiaokey.com</w:t>
      </w:r>
    </w:p>
    <w:p>
      <w:r>
        <w:t>田家怡，夏江宝，孙景宽等著 其他作品：https://www.jiaokey.com/tag/田家怡，夏江宝，孙景宽等著.html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关键词搜索：https://www.jiaokey.com/tag/黄河三角洲贝壳堤岛生态保护与恢复.html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