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初中语文知识集萃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初中语文知识集萃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本书出售、求购地址：https://www.jiaokey.com/book/detail/12804367.html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关键词搜索：https://www.jiaokey.com/tag/初中语文知识集萃.html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