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书名：手痒痒简笔画标准图谱  植物等  彩色版</w:t>
      </w:r>
    </w:p>
    <w:p>
      <w:r>
        <w:t>作者：谢海洋等绘</w:t>
      </w:r>
    </w:p>
    <w:p>
      <w:r>
        <w:t>出版社：合肥：安徽少年儿童出版社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手痒痒简笔画标准图谱  植物等  彩色版 评论地址：https://www.jiaokey.com/book/detail/12804472.html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