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书名：读故事，学英语，演戏剧  1级  小红帽</w:t>
      </w:r>
    </w:p>
    <w:p>
      <w:r>
        <w:t>作者：（英）多莉，（英）贝茨编著</w:t>
      </w:r>
    </w:p>
    <w:p>
      <w:r>
        <w:t>出版社：西安:西安交通大学出版社,2009.09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读故事，学英语，演戏剧  1级  小红帽 评论地址：https://www.jiaokey.com/book/detail/12804535.html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