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书名：烹坛佳作  第四届全国烹饪技术比赛清真赛作品集</w:t>
      </w:r>
    </w:p>
    <w:p>
      <w:r>
        <w:t>作者：林则普主编</w:t>
      </w:r>
    </w:p>
    <w:p>
      <w:r>
        <w:t>出版社：北京:中国商业出版社,2001.01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烹坛佳作  第四届全国烹饪技术比赛清真赛作品集 评论地址：https://www.jiaokey.com/book/detail/12804547.html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