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书名：德沃夫爷爷的森林小屋</w:t>
      </w:r>
    </w:p>
    <w:p>
      <w:r>
        <w:t>作者：（日）青山邦彦著；思铭编绘</w:t>
      </w:r>
    </w:p>
    <w:p>
      <w:r>
        <w:t>出版社：北京:中国电力出版社,2007.01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德沃夫爷爷的森林小屋 评论地址：https://www.jiaokey.com/book/detail/12804548.html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