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书名：5-6岁全脑开发：左脑右脑训练</w:t>
      </w:r>
    </w:p>
    <w:p>
      <w:r>
        <w:t>作者：宋凤琴，张玉玲编；宋凤琴，张玉玲文</w:t>
      </w:r>
    </w:p>
    <w:p>
      <w:r>
        <w:t>出版社：北京：金盾出版社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5-6岁全脑开发：左脑右脑训练 评论地址：https://www.jiaokey.com/book/detail/12804583.html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