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书名：有你，真好</w:t>
      </w:r>
    </w:p>
    <w:p>
      <w:r>
        <w:t>作者：（法）布罕-柯司莫文；（法）达列克图；徐颖译</w:t>
      </w:r>
    </w:p>
    <w:p>
      <w:r>
        <w:t>出版社：南宁:接力出版社,2009.09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有你，真好 评论地址：https://www.jiaokey.com/book/detail/12804633.html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