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书名：自由主义者与社群主义者</w:t>
      </w:r>
    </w:p>
    <w:p>
      <w:r>
        <w:t>作者：（英）史蒂芬·缪哈尔，（英）亚当·斯威夫特著</w:t>
      </w:r>
    </w:p>
    <w:p>
      <w:r>
        <w:t>出版社：长春：吉林人民出版社</w:t>
      </w:r>
    </w:p>
    <w:p>
      <w:r>
        <w:t>出版日期：2011.01</w:t>
      </w:r>
    </w:p>
    <w:p>
      <w:r>
        <w:t>总页数：322</w:t>
      </w:r>
    </w:p>
    <w:p>
      <w:r>
        <w:t>更多请访问教客网: www.jiaokey.com</w:t>
      </w:r>
    </w:p>
    <w:p>
      <w:r>
        <w:t>自由主义者与社群主义者 评论地址：https://www.jiaokey.com/book/detail/12804784.html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