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书名：英语写作修辞的符号学研究  ESL/EFL写作的新视角</w:t>
      </w:r>
    </w:p>
    <w:p>
      <w:r>
        <w:t>作者：龙金顺著</w:t>
      </w:r>
    </w:p>
    <w:p>
      <w:r>
        <w:t>出版社：厦门：厦门大学出版社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英语写作修辞的符号学研究  ESL/EFL写作的新视角 评论地址：https://www.jiaokey.com/book/detail/12805409.html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