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书名：1-12字句搞定英语关键口语</w:t>
      </w:r>
    </w:p>
    <w:p>
      <w:r>
        <w:t>作者：张美凤编著</w:t>
      </w:r>
    </w:p>
    <w:p>
      <w:r>
        <w:t>出版社：北京：金盾出版社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1-12字句搞定英语关键口语 评论地址：https://www.jiaokey.com/book/detail/12805445.html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