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书名：环球天下英语  故事袋  高级</w:t>
      </w:r>
    </w:p>
    <w:p>
      <w:r>
        <w:t>作者：黄银蒲，郝静主编</w:t>
      </w:r>
    </w:p>
    <w:p>
      <w:r>
        <w:t>出版社：广州:中山大学出版社,2011.01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环球天下英语  故事袋  高级 评论地址：https://www.jiaokey.com/book/detail/12805565.html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