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  劝导</w:t>
      </w:r>
    </w:p>
    <w:p>
      <w:r>
        <w:t>作者：（英）Jane Austen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中译经典文库  劝导 评论地址：https://www.jiaokey.com/book/detail/12805631.html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