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书名：中国高校英语专业写作测试效度检验研究</w:t>
      </w:r>
    </w:p>
    <w:p>
      <w:r>
        <w:t>作者：修旭东著</w:t>
      </w:r>
    </w:p>
    <w:p>
      <w:r>
        <w:t>出版社：上海:上海外语教育出版社,2010.12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中国高校英语专业写作测试效度检验研究 评论地址：https://www.jiaokey.com/book/detail/12805632.html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