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书名：英语教学策略理论与实践运用</w:t>
      </w:r>
    </w:p>
    <w:p>
      <w:r>
        <w:t>作者：何少庆著</w:t>
      </w:r>
    </w:p>
    <w:p>
      <w:r>
        <w:t>出版社：杭州：浙江大学出版社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英语教学策略理论与实践运用 评论地址：https://www.jiaokey.com/book/detail/12805647.html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