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</w:t>
      </w:r>
    </w:p>
    <w:p>
      <w:r>
        <w:t>作者：杨根乔，沈跃春评注</w:t>
      </w:r>
    </w:p>
    <w:p>
      <w:r>
        <w:t>出版社：合肥:安徽文艺出版社,2010.07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增广贤文 评论地址：https://www.jiaokey.com/book/detail/12805784.html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