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书名：中国本草全书  第401卷  古今治验食物单方</w:t>
      </w:r>
    </w:p>
    <w:p>
      <w:r>
        <w:t>作者：（清）叶盛辑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中国本草全书  第401卷  古今治验食物单方 评论地址：https://www.jiaokey.com/book/detail/12806116.html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