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书名：赤峰市元宝山区志</w:t>
      </w:r>
    </w:p>
    <w:p>
      <w:r>
        <w:t>作者：赵芝怀主编；王志玲，杨青松副主编；赤峰市元宝山区地方志编纂委员会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总页数：939</w:t>
      </w:r>
    </w:p>
    <w:p>
      <w:r>
        <w:t>更多请访问教客网: www.jiaokey.com</w:t>
      </w:r>
    </w:p>
    <w:p>
      <w:r>
        <w:t>赤峰市元宝山区志 评论地址：https://www.jiaokey.com/book/detail/12806197.html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