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第4册  提高版</w:t>
      </w:r>
    </w:p>
    <w:p>
      <w:r>
        <w:t>作者：顾黄初，谢海泉主编</w:t>
      </w:r>
    </w:p>
    <w:p>
      <w:r>
        <w:t>出版社：北京：高等教育出版社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语文教学参考书  第4册  提高版 评论地址：https://www.jiaokey.com/book/detail/12806444.html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