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书名：句霸  校园生活篇</w:t>
      </w:r>
    </w:p>
    <w:p>
      <w:r>
        <w:t>作者：李俊青主编</w:t>
      </w:r>
    </w:p>
    <w:p>
      <w:r>
        <w:t>出版社：北京:京华出版社,2011.03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句霸  校园生活篇 评论地址：https://www.jiaokey.com/book/detail/12806939.html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