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  N2读解</w:t>
      </w:r>
    </w:p>
    <w:p>
      <w:r>
        <w:t>作者：宫伟，郑文全，朱立霞主编</w:t>
      </w:r>
    </w:p>
    <w:p>
      <w:r>
        <w:t>出版社：大连：大连出版社</w:t>
      </w:r>
    </w:p>
    <w:p>
      <w:r>
        <w:t>出版日期：2011</w:t>
      </w:r>
    </w:p>
    <w:p>
      <w:r>
        <w:t>总页数：216</w:t>
      </w:r>
    </w:p>
    <w:p>
      <w:r>
        <w:t>更多请访问教客网: www.jiaokey.com</w:t>
      </w:r>
    </w:p>
    <w:p>
      <w:r>
        <w:t>30天快速突破  N2读解 评论地址：https://www.jiaokey.com/book/detail/12806965.html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