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书名：波段获利技巧图解</w:t>
      </w:r>
    </w:p>
    <w:p>
      <w:r>
        <w:t>作者：朱家康著</w:t>
      </w:r>
    </w:p>
    <w:p>
      <w:r>
        <w:t>出版社：北京：中国经济出版社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波段获利技巧图解 评论地址：https://www.jiaokey.com/book/detail/12807026.html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