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书名：加快转变经济发展方式的理论与实践  以领导干部能力提升为视角</w:t>
      </w:r>
    </w:p>
    <w:p>
      <w:r>
        <w:t>作者：董鸿波，宋泽滨著</w:t>
      </w:r>
    </w:p>
    <w:p>
      <w:r>
        <w:t>出版社：北京：中国经济出版社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加快转变经济发展方式的理论与实践  以领导干部能力提升为视角 评论地址：https://www.jiaokey.com/book/detail/12807037.html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