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书名：全国应用型本科国际经济与贸易专业系列主干教材  进出口报关实务  2011年版</w:t>
      </w:r>
    </w:p>
    <w:p>
      <w:r>
        <w:t>作者：孙丽萍主编</w:t>
      </w:r>
    </w:p>
    <w:p>
      <w:r>
        <w:t>出版社：北京：中国商务出版社</w:t>
      </w:r>
    </w:p>
    <w:p>
      <w:r>
        <w:t>出版日期：2011.03</w:t>
      </w:r>
    </w:p>
    <w:p>
      <w:r>
        <w:t>总页数：424</w:t>
      </w:r>
    </w:p>
    <w:p>
      <w:r>
        <w:t>更多请访问教客网: www.jiaokey.com</w:t>
      </w:r>
    </w:p>
    <w:p>
      <w:r>
        <w:t>全国应用型本科国际经济与贸易专业系列主干教材  进出口报关实务  2011年版 评论地址：https://www.jiaokey.com/book/detail/12807055.html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