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第9辑  体育健身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总页数：129</w:t>
      </w:r>
    </w:p>
    <w:p>
      <w:r>
        <w:t>更多请访问教客网: www.jiaokey.com</w:t>
      </w:r>
    </w:p>
    <w:p>
      <w:r>
        <w:t>中国大学校园英语  第9辑  体育健身 评论地址：https://www.jiaokey.com/book/detail/12807242.html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