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书名：中国大学校园英语  第1辑  社交礼仪</w:t>
      </w:r>
    </w:p>
    <w:p>
      <w:r>
        <w:t>作者：李华田主编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中国大学校园英语  第1辑  社交礼仪 评论地址：https://www.jiaokey.com/book/detail/12807248.html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