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坐设计  椅子创意世界</w:t>
      </w:r>
    </w:p>
    <w:p>
      <w:r>
        <w:rPr>
          <w:rFonts w:ascii="宋体" w:hAnsi="宋体" w:eastAsia="宋体"/>
          <w:sz w:val="24"/>
        </w:rPr>
        <w:t>（荷）奥塔卡·迈塞尔，（荷）桑德·沃尔特曼，（荷）卡劳特·凡·维基克编著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坐设计  椅子创意世界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（荷）奥塔卡·迈塞尔，（荷）桑德·沃尔特曼，（荷）卡劳特·凡·维基克编著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本书出售、求购地址：https://www.jiaokey.com/book/detail/12807367.html</w:t>
      </w:r>
    </w:p>
    <w:p>
      <w:r>
        <w:t>更多相关图书推荐：https://www.jiaokey.com</w:t>
      </w:r>
    </w:p>
    <w:p>
      <w:r>
        <w:t>（荷）奥塔卡·迈塞尔，（荷）桑德·沃尔特曼，（荷）卡劳特·凡·维基克编著 其他作品：https://www.jiaokey.com/tag/（荷）奥塔卡·迈塞尔，（荷）桑德·沃尔特曼，（荷）卡劳特·凡·维基克编著.html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关键词搜索：https://www.jiaokey.com/tag/坐设计  椅子创意世界.html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